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Title"/>
        <w:rPr/>
      </w:pPr>
      <w:r>
        <w:rPr/>
        <w:t>Elliott Stoddard</w:t>
      </w:r>
    </w:p>
    <w:p>
      <w:pPr>
        <w:pStyle w:val="Normal"/>
        <w:rPr/>
      </w:pPr>
      <w:r>
        <w:rPr/>
        <w:t>Eastern US Time Zone</w:t>
        <w:br/>
        <w:t>Berea, KY 40403</w:t>
      </w:r>
    </w:p>
    <w:p>
      <w:pPr>
        <w:sectPr>
          <w:type w:val="nextPage"/>
          <w:pgSz w:w="12240" w:h="15840"/>
          <w:pgMar w:left="566" w:right="536" w:gutter="0" w:header="0" w:top="284" w:footer="0" w:bottom="72"/>
          <w:pgNumType w:fmt="decimal"/>
          <w:formProt w:val="false"/>
          <w:textDirection w:val="lrTb"/>
          <w:docGrid w:type="default" w:linePitch="360" w:charSpace="0"/>
        </w:sectPr>
      </w:pPr>
    </w:p>
    <w:p>
      <w:pPr>
        <w:pStyle w:val="Normal"/>
        <w:rPr/>
      </w:pPr>
      <w:r>
        <w:rPr/>
        <w:t>(859) 358-4911</w:t>
        <w:br/>
      </w:r>
      <w:hyperlink r:id="rId2">
        <w:r>
          <w:rPr>
            <w:rStyle w:val="Hyperlink"/>
          </w:rPr>
          <w:t>es@k7try.com</w:t>
        </w:r>
      </w:hyperlink>
    </w:p>
    <w:p>
      <w:pPr>
        <w:sectPr>
          <w:type w:val="continuous"/>
          <w:pgSz w:w="12240" w:h="15840"/>
          <w:pgMar w:left="566" w:right="536" w:gutter="0" w:header="0" w:top="284" w:footer="0" w:bottom="72"/>
          <w:formProt w:val="false"/>
          <w:textDirection w:val="lrTb"/>
          <w:docGrid w:type="default" w:linePitch="360" w:charSpace="0"/>
        </w:sectPr>
      </w:pPr>
    </w:p>
    <w:p>
      <w:pPr>
        <w:pStyle w:val="Heading1"/>
        <w:rPr/>
      </w:pPr>
      <w:r>
        <w:rPr/>
        <w:t>Professional Summary</w:t>
      </w:r>
    </w:p>
    <w:p>
      <w:pPr>
        <w:pStyle w:val="Normal"/>
        <w:rPr/>
      </w:pPr>
      <w:r>
        <w:rPr/>
        <w:t>Highly experienced and results-oriented senior C# .NET Software Developer with many years of expertise in designing, developing, and implementing robust web and desktop applications. Proven ability to lead teams, mentor developers, and deliver complex solutions within demanding environments. Strong proficiency in .NET Framework, SQL Server, and various development methodologies. Seeking a Senior Developer role where I can leverage my skills and experience to contribute to innovative projects.</w:t>
      </w:r>
    </w:p>
    <w:p>
      <w:pPr>
        <w:pStyle w:val="Heading2"/>
        <w:rPr/>
      </w:pPr>
      <w:r>
        <w:rPr/>
        <w:t>Skills</w:t>
      </w:r>
    </w:p>
    <w:p>
      <w:pPr>
        <w:pStyle w:val="BodyText"/>
        <w:numPr>
          <w:ilvl w:val="0"/>
          <w:numId w:val="12"/>
        </w:numPr>
        <w:rPr/>
      </w:pPr>
      <w:r>
        <w:rPr/>
        <w:t>Languages &amp; Frameworks: C#, .NET Framework, .NET Core, ASP.NET, Web API, WPF, WinForms</w:t>
      </w:r>
    </w:p>
    <w:p>
      <w:pPr>
        <w:pStyle w:val="BodyText"/>
        <w:numPr>
          <w:ilvl w:val="0"/>
          <w:numId w:val="12"/>
        </w:numPr>
        <w:rPr/>
      </w:pPr>
      <w:r>
        <w:rPr/>
        <w:t>Databases: SQL Server, MySQL, Database Design, Data Modeling, Stored Procedures</w:t>
      </w:r>
    </w:p>
    <w:p>
      <w:pPr>
        <w:pStyle w:val="BodyText"/>
        <w:numPr>
          <w:ilvl w:val="0"/>
          <w:numId w:val="12"/>
        </w:numPr>
        <w:rPr/>
      </w:pPr>
      <w:r>
        <w:rPr/>
        <w:t>Web &amp; Cloud: HTML/CSS/JavaScript, RESTful APIs, Microservices, JSON, Azure, AWS, Docker, Linux Servers</w:t>
      </w:r>
    </w:p>
    <w:p>
      <w:pPr>
        <w:pStyle w:val="BodyText"/>
        <w:numPr>
          <w:ilvl w:val="0"/>
          <w:numId w:val="12"/>
        </w:numPr>
        <w:rPr/>
      </w:pPr>
      <w:r>
        <w:rPr/>
        <w:t>AI/ML: Local LLMs, MCP Services, RAG, Machine Learning, Python, TensorFlow</w:t>
      </w:r>
    </w:p>
    <w:p>
      <w:pPr>
        <w:pStyle w:val="BodyText"/>
        <w:numPr>
          <w:ilvl w:val="0"/>
          <w:numId w:val="12"/>
        </w:numPr>
        <w:rPr/>
      </w:pPr>
      <w:r>
        <w:rPr/>
        <w:t>DevOps &amp; Tools: Git, Azure DevOps, CI/CD Pipelines, Visual Studio, Agile/Scrum</w:t>
      </w:r>
    </w:p>
    <w:p>
      <w:pPr>
        <w:pStyle w:val="BodyText"/>
        <w:numPr>
          <w:ilvl w:val="0"/>
          <w:numId w:val="12"/>
        </w:numPr>
        <w:rPr/>
      </w:pPr>
      <w:r>
        <w:rPr/>
        <w:t>Other: Microservices, HIPAA-compliant systems, Team Leadership &amp; Mentoring</w:t>
      </w:r>
    </w:p>
    <w:p>
      <w:pPr>
        <w:pStyle w:val="Heading2"/>
        <w:rPr/>
      </w:pPr>
      <w:r>
        <w:rPr/>
        <w:t>Certifications &amp; Badges</w:t>
      </w:r>
    </w:p>
    <w:p>
      <w:pPr>
        <w:pStyle w:val="BodyText"/>
        <w:numPr>
          <w:ilvl w:val="0"/>
          <w:numId w:val="11"/>
        </w:numPr>
        <w:rPr/>
      </w:pPr>
      <w:r>
        <w:rPr/>
        <w:t>Microsoft Certified Solutions Developer, Web Applications</w:t>
      </w:r>
    </w:p>
    <w:p>
      <w:pPr>
        <w:pStyle w:val="BodyText"/>
        <w:numPr>
          <w:ilvl w:val="0"/>
          <w:numId w:val="11"/>
        </w:numPr>
        <w:rPr/>
      </w:pPr>
      <w:r>
        <w:rPr/>
        <w:t>Microsoft Certified Solutions Associate (MCSA) Web Applications</w:t>
      </w:r>
    </w:p>
    <w:p>
      <w:pPr>
        <w:pStyle w:val="BodyText"/>
        <w:numPr>
          <w:ilvl w:val="0"/>
          <w:numId w:val="11"/>
        </w:numPr>
        <w:rPr/>
      </w:pPr>
      <w:r>
        <w:rPr/>
        <w:t>Exam 480 — Programming in HTML5 with JavaScript and CSS3</w:t>
      </w:r>
    </w:p>
    <w:p>
      <w:pPr>
        <w:pStyle w:val="BodyText"/>
        <w:numPr>
          <w:ilvl w:val="0"/>
          <w:numId w:val="11"/>
        </w:numPr>
        <w:rPr/>
      </w:pPr>
      <w:r>
        <w:rPr/>
        <w:t>Exam 486 — Developing ASP.net MVC Web Applications</w:t>
      </w:r>
    </w:p>
    <w:p>
      <w:pPr>
        <w:pStyle w:val="BodyText"/>
        <w:numPr>
          <w:ilvl w:val="0"/>
          <w:numId w:val="11"/>
        </w:numPr>
        <w:rPr/>
      </w:pPr>
      <w:r>
        <w:rPr/>
        <w:t>Exam 487 — Developing Microsoft Azure and Web Services</w:t>
      </w:r>
    </w:p>
    <w:p>
      <w:pPr>
        <w:pStyle w:val="BodyText"/>
        <w:numPr>
          <w:ilvl w:val="0"/>
          <w:numId w:val="11"/>
        </w:numPr>
        <w:rPr/>
      </w:pPr>
      <w:r>
        <w:rPr/>
        <w:t>MikroTik Certified Network Associate (MTCNA)</w:t>
      </w:r>
      <w:r>
        <w:br w:type="page"/>
      </w:r>
    </w:p>
    <w:p>
      <w:pPr>
        <w:pStyle w:val="Heading2"/>
        <w:spacing w:before="0" w:after="0"/>
        <w:rPr/>
      </w:pPr>
      <w:r>
        <w:rPr/>
        <w:t>Professional Experience</w:t>
      </w:r>
    </w:p>
    <w:p>
      <w:pPr>
        <w:pStyle w:val="Heading3"/>
        <w:rPr/>
      </w:pPr>
      <w:r>
        <w:rPr/>
        <w:t>Senior Software Developer</w:t>
      </w:r>
    </w:p>
    <w:p>
      <w:pPr>
        <w:pStyle w:val="Normal"/>
        <w:rPr/>
      </w:pPr>
      <w:r>
        <w:rPr/>
        <w:t>K7TRY Software, Consultant/Contractor Berea, KY</w:t>
        <w:br/>
        <w:t>Aug 2021 to Current</w:t>
      </w:r>
    </w:p>
    <w:p>
      <w:pPr>
        <w:pStyle w:val="Normal"/>
        <w:rPr/>
      </w:pPr>
      <w:r>
        <w:rPr/>
        <w:t>Key Accomplishments</w:t>
      </w:r>
    </w:p>
    <w:p>
      <w:pPr>
        <w:pStyle w:val="Normal"/>
        <w:numPr>
          <w:ilvl w:val="0"/>
          <w:numId w:val="7"/>
        </w:numPr>
        <w:rPr/>
      </w:pPr>
      <w:r>
        <w:rPr/>
        <w:t>Engineered solutions integrating Local Large Language Models (LLMs) to automate the generation of software, complex algorithms, unit tests, and efficient API endpoints, and documentation, resulting in a 60% reduction in development time.</w:t>
      </w:r>
    </w:p>
    <w:p>
      <w:pPr>
        <w:pStyle w:val="Normal"/>
        <w:numPr>
          <w:ilvl w:val="0"/>
          <w:numId w:val="7"/>
        </w:numPr>
        <w:rPr/>
      </w:pPr>
      <w:r>
        <w:rPr/>
        <w:t>Leveraged machine learning techniques, executed via local computing environments, to process massive volumes of historical data, enabling the development of predictive models.</w:t>
      </w:r>
    </w:p>
    <w:p>
      <w:pPr>
        <w:pStyle w:val="Normal"/>
        <w:numPr>
          <w:ilvl w:val="0"/>
          <w:numId w:val="7"/>
        </w:numPr>
        <w:rPr/>
      </w:pPr>
      <w:r>
        <w:rPr/>
        <w:t>Integrated local AI processing modules directly into existing web services and microservices, successfully bridging the gap between advanced machine learning models and production-grade application logic.</w:t>
      </w:r>
    </w:p>
    <w:p>
      <w:pPr>
        <w:pStyle w:val="Normal"/>
        <w:numPr>
          <w:ilvl w:val="0"/>
          <w:numId w:val="7"/>
        </w:numPr>
        <w:rPr/>
      </w:pPr>
      <w:r>
        <w:rPr/>
        <w:t>Implemented a CI/CD pipeline to automate the compilation, testing, and delivery of a .Net Core WPF application.</w:t>
      </w:r>
    </w:p>
    <w:p>
      <w:pPr>
        <w:pStyle w:val="Heading3"/>
        <w:rPr/>
      </w:pPr>
      <w:r>
        <w:rPr/>
        <w:t>Senior Software Developer</w:t>
      </w:r>
    </w:p>
    <w:p>
      <w:pPr>
        <w:pStyle w:val="Normal"/>
        <w:rPr/>
      </w:pPr>
      <w:r>
        <w:rPr/>
        <w:t>Truckstop.com Boise, ID</w:t>
        <w:br/>
        <w:t>Feb 2020 to Aug 2021</w:t>
      </w:r>
    </w:p>
    <w:p>
      <w:pPr>
        <w:pStyle w:val="Normal"/>
        <w:rPr/>
      </w:pPr>
      <w:r>
        <w:rPr/>
        <w:t>Key Accomplishments</w:t>
      </w:r>
    </w:p>
    <w:p>
      <w:pPr>
        <w:pStyle w:val="Normal"/>
        <w:numPr>
          <w:ilvl w:val="0"/>
          <w:numId w:val="8"/>
        </w:numPr>
        <w:rPr/>
      </w:pPr>
      <w:r>
        <w:rPr/>
        <w:t>Developed Enterprise level web service to deliver legacy data to new applications Added a malware scan to a mobile application API.</w:t>
      </w:r>
    </w:p>
    <w:p>
      <w:pPr>
        <w:pStyle w:val="Normal"/>
        <w:numPr>
          <w:ilvl w:val="0"/>
          <w:numId w:val="8"/>
        </w:numPr>
        <w:rPr/>
      </w:pPr>
      <w:r>
        <w:rPr/>
        <w:t>Upgraded a legacy ASP.Net application to work in Google Chrome. Improved quality and repeatability of the deployment of applications. Maintained and improved critical internal financial application.</w:t>
      </w:r>
    </w:p>
    <w:p>
      <w:pPr>
        <w:pStyle w:val="Heading3"/>
        <w:rPr/>
      </w:pPr>
      <w:r>
        <w:rPr/>
        <w:t>Senior Software Developer</w:t>
      </w:r>
    </w:p>
    <w:p>
      <w:pPr>
        <w:pStyle w:val="Normal"/>
        <w:rPr/>
      </w:pPr>
      <w:r>
        <w:rPr/>
        <w:t>Consultant/Contractor Boise, ID</w:t>
        <w:br/>
        <w:t>May 2018 to Feb 2020</w:t>
      </w:r>
    </w:p>
    <w:p>
      <w:pPr>
        <w:pStyle w:val="Normal"/>
        <w:rPr/>
      </w:pPr>
      <w:r>
        <w:rPr/>
        <w:t>Key Accomplishments</w:t>
      </w:r>
    </w:p>
    <w:p>
      <w:pPr>
        <w:pStyle w:val="Normal"/>
        <w:numPr>
          <w:ilvl w:val="0"/>
          <w:numId w:val="9"/>
        </w:numPr>
        <w:rPr/>
      </w:pPr>
      <w:r>
        <w:rPr/>
        <w:t>Developed an WPF application using Caliburn.Micro MVVM and Dapper ORM libraries.</w:t>
      </w:r>
    </w:p>
    <w:p>
      <w:pPr>
        <w:pStyle w:val="Normal"/>
        <w:numPr>
          <w:ilvl w:val="0"/>
          <w:numId w:val="9"/>
        </w:numPr>
        <w:rPr/>
      </w:pPr>
      <w:r>
        <w:rPr/>
        <w:t>Created an MVC5 RESTful API web service for a web application to access an Oracle DB. Designed a complex UX in HTML5 and Vue.JS with multi-variable filtering, Excel export, and one click copying of information.</w:t>
      </w:r>
    </w:p>
    <w:p>
      <w:pPr>
        <w:pStyle w:val="Normal"/>
        <w:numPr>
          <w:ilvl w:val="0"/>
          <w:numId w:val="9"/>
        </w:numPr>
        <w:rPr/>
      </w:pPr>
      <w:r>
        <w:rPr/>
        <w:t>Wrote a web application usage tracking system in a morning. It was in production by the afternoon.</w:t>
      </w:r>
    </w:p>
    <w:p>
      <w:pPr>
        <w:pStyle w:val="Normal"/>
        <w:numPr>
          <w:ilvl w:val="0"/>
          <w:numId w:val="9"/>
        </w:numPr>
        <w:rPr/>
      </w:pPr>
      <w:r>
        <w:rPr/>
        <w:t>Created an MVC5 RESTful API web service for a document processing server.</w:t>
      </w:r>
    </w:p>
    <w:p>
      <w:pPr>
        <w:pStyle w:val="Normal"/>
        <w:numPr>
          <w:ilvl w:val="0"/>
          <w:numId w:val="9"/>
        </w:numPr>
        <w:rPr/>
      </w:pPr>
      <w:r>
        <w:rPr/>
        <w:t>Designed a complex UX in HTML5 and built a RESTful API for a web application hosted on Azure using an Azure SQL server to store data.</w:t>
      </w:r>
    </w:p>
    <w:p>
      <w:pPr>
        <w:pStyle w:val="Normal"/>
        <w:numPr>
          <w:ilvl w:val="0"/>
          <w:numId w:val="9"/>
        </w:numPr>
        <w:spacing w:before="0" w:after="200"/>
        <w:rPr/>
      </w:pPr>
      <w:r>
        <w:rPr/>
        <w:t>Designed several Windows applications to analyze data patterns. Included experimenting with Machine Learning (ML) to predict patterns.</w:t>
      </w:r>
    </w:p>
    <w:p>
      <w:pPr>
        <w:sectPr>
          <w:type w:val="continuous"/>
          <w:pgSz w:w="12240" w:h="15840"/>
          <w:pgMar w:left="566" w:right="536" w:gutter="0" w:header="0" w:top="284" w:footer="0" w:bottom="72"/>
          <w:formProt w:val="false"/>
          <w:textDirection w:val="lrTb"/>
          <w:docGrid w:type="default" w:linePitch="360" w:charSpace="0"/>
        </w:sectPr>
      </w:pPr>
    </w:p>
    <w:p>
      <w:pPr>
        <w:pStyle w:val="Heading3"/>
        <w:rPr/>
      </w:pPr>
      <w:r>
        <w:rPr/>
        <w:t>Software Engineer</w:t>
      </w:r>
    </w:p>
    <w:p>
      <w:pPr>
        <w:pStyle w:val="Normal"/>
        <w:rPr/>
      </w:pPr>
      <w:r>
        <w:rPr/>
        <w:t>Ambient Sensors Boise, ID</w:t>
        <w:br/>
        <w:t>January 2018 to May 2018</w:t>
      </w:r>
    </w:p>
    <w:p>
      <w:pPr>
        <w:pStyle w:val="Normal"/>
        <w:rPr/>
      </w:pPr>
      <w:r>
        <w:rPr/>
        <w:t>Designed and developed a Xamarin (C# .Net), iOS and Android application that used Bluetooth Low Energy to communicate and DFU Nordic Semiconductor nRF52 based devices.</w:t>
      </w:r>
    </w:p>
    <w:p>
      <w:pPr>
        <w:pStyle w:val="Normal"/>
        <w:rPr/>
      </w:pPr>
      <w:r>
        <w:rPr/>
        <w:t>Key Accomplishments</w:t>
      </w:r>
    </w:p>
    <w:p>
      <w:pPr>
        <w:pStyle w:val="Normal"/>
        <w:rPr/>
      </w:pPr>
      <w:r>
        <w:rPr/>
        <w:t>Worked with hardware and firmware engineers to develop Bluetooth enabled devices. Wrote a Device Firmware Upgrade (DFU) system in C#, .Net, Xamarin for Nordic SDK 14.2. Tested the DFU system against both Android and iOS device. Both worked 100%.</w:t>
      </w:r>
    </w:p>
    <w:p>
      <w:pPr>
        <w:pStyle w:val="Heading3"/>
        <w:rPr/>
      </w:pPr>
      <w:r>
        <w:rPr/>
        <w:t>Senior Software Developer</w:t>
      </w:r>
    </w:p>
    <w:p>
      <w:pPr>
        <w:pStyle w:val="Normal"/>
        <w:rPr/>
      </w:pPr>
      <w:r>
        <w:rPr/>
        <w:t>Mission Aviation Fellowship Nampa, ID</w:t>
        <w:br/>
        <w:t>August 2013 to January 2018</w:t>
      </w:r>
    </w:p>
    <w:p>
      <w:pPr>
        <w:pStyle w:val="Normal"/>
        <w:rPr/>
      </w:pPr>
      <w:r>
        <w:rPr/>
        <w:t xml:space="preserve">Part of an International software development team in conjunction with team members in the UK and The Netherlands; directed the team in the development of a web-based applications instead of a Windows Forms application. Trained to use and deployed a vSat satellite communications system for disaster response. Traveled to remote bases in Indonesia, Europe, and Haiti to establish and maintain remote systems. Provide mentoring services for cross-functional internal teams on software </w:t>
        <w:br/>
        <w:t>development, Linux and Windows systems administration.</w:t>
      </w:r>
    </w:p>
    <w:p>
      <w:pPr>
        <w:pStyle w:val="Normal"/>
        <w:rPr/>
      </w:pPr>
      <w:r>
        <w:rPr/>
        <w:t>Key Accomplishments</w:t>
      </w:r>
    </w:p>
    <w:p>
      <w:pPr>
        <w:pStyle w:val="Normal"/>
        <w:numPr>
          <w:ilvl w:val="0"/>
          <w:numId w:val="10"/>
        </w:numPr>
        <w:rPr/>
      </w:pPr>
      <w:r>
        <w:rPr/>
        <w:t>Developed a C#, .Net, MS SQL and MySQL database backup, restore and transport software. This software automated the creation and update of a worldwide data warehouse of flight data for MAF.</w:t>
      </w:r>
    </w:p>
    <w:p>
      <w:pPr>
        <w:pStyle w:val="Normal"/>
        <w:numPr>
          <w:ilvl w:val="0"/>
          <w:numId w:val="10"/>
        </w:numPr>
        <w:rPr/>
      </w:pPr>
      <w:r>
        <w:rPr/>
        <w:t>Designed the architecture for, and worked with an international team to develop an SPA (Single Page Application) in C# (.Net), HTML5, JavaScript, and Angular.</w:t>
      </w:r>
    </w:p>
    <w:p>
      <w:pPr>
        <w:pStyle w:val="Normal"/>
        <w:numPr>
          <w:ilvl w:val="0"/>
          <w:numId w:val="10"/>
        </w:numPr>
        <w:rPr/>
      </w:pPr>
      <w:r>
        <w:rPr/>
        <w:t>Integrated hardware and software for a custom flight simulator to train commercial pilots. Hackathon challenge lead for three hackathons including two international events.</w:t>
      </w:r>
    </w:p>
    <w:p>
      <w:pPr>
        <w:pStyle w:val="Heading2"/>
        <w:rPr/>
      </w:pPr>
      <w:r>
        <w:rPr/>
        <w:t>Education</w:t>
      </w:r>
    </w:p>
    <w:p>
      <w:pPr>
        <w:pStyle w:val="Heading3"/>
        <w:rPr/>
      </w:pPr>
      <w:r>
        <w:rPr/>
        <w:t>University of Wyoming</w:t>
      </w:r>
    </w:p>
    <w:p>
      <w:pPr>
        <w:pStyle w:val="Normal"/>
        <w:rPr/>
      </w:pPr>
      <w:r>
        <w:rPr/>
        <w:t xml:space="preserve">Major: Political Science Laramie, WY </w:t>
        <w:br/>
        <w:t>1992 to 1996</w:t>
      </w:r>
    </w:p>
    <w:p>
      <w:pPr>
        <w:pStyle w:val="Heading2"/>
        <w:rPr/>
      </w:pPr>
      <w:r>
        <w:rPr/>
        <w:t>Volunteer Work</w:t>
      </w:r>
    </w:p>
    <w:p>
      <w:pPr>
        <w:pStyle w:val="Heading3"/>
        <w:rPr/>
      </w:pPr>
      <w:r>
        <w:rPr/>
        <w:t>Treasurer, Webmaster, Firefighter</w:t>
      </w:r>
    </w:p>
    <w:p>
      <w:pPr>
        <w:pStyle w:val="Normal"/>
        <w:rPr/>
      </w:pPr>
      <w:r>
        <w:rPr/>
        <w:t>Red Lick Volunteer Fire Department Berea, KY</w:t>
        <w:br/>
        <w:t>2022 to Present</w:t>
      </w:r>
    </w:p>
    <w:p>
      <w:pPr>
        <w:pStyle w:val="Normal"/>
        <w:spacing w:before="0" w:after="200"/>
        <w:rPr/>
        <w:sectPr>
          <w:type w:val="nextPage"/>
          <w:pgSz w:w="12240" w:h="15840"/>
          <w:pgMar w:left="720" w:right="720" w:gutter="0" w:header="0" w:top="720" w:footer="0" w:bottom="720"/>
          <w:pgNumType w:fmt="decimal"/>
          <w:formProt w:val="false"/>
          <w:textDirection w:val="lrTb"/>
          <w:docGrid w:type="default" w:linePitch="360" w:charSpace="0"/>
        </w:sectPr>
      </w:pPr>
      <w:r>
        <w:rPr/>
        <w:t xml:space="preserve">2025-2026 Treasurer </w:t>
        <w:br/>
        <w:t xml:space="preserve">2024, 2025 Firefighter of the Year </w:t>
        <w:br/>
        <w:t>2023-2026 Webmaster - rlvfd.com</w:t>
      </w:r>
    </w:p>
    <w:p>
      <w:pPr>
        <w:pStyle w:val="Normal"/>
        <w:rPr/>
      </w:pPr>
      <w:r>
        <w:rPr/>
      </w:r>
    </w:p>
    <w:p>
      <w:pPr>
        <w:pStyle w:val="Heading2"/>
        <w:rPr/>
      </w:pPr>
      <w:r>
        <w:rPr/>
        <w:t>About This Resume</w:t>
      </w:r>
    </w:p>
    <w:p>
      <w:pPr>
        <w:pStyle w:val="Normal"/>
        <w:rPr/>
      </w:pPr>
      <w:r>
        <w:rPr/>
        <w:t>There are three versions of this resume available at https://k7try.com/r/. Some HR departments want just a recent resume, others want a full still want just an executive summary. All three versions are available at https://k7try.com/r/ using the "Resume Selector" in the upper left corner.</w:t>
      </w:r>
    </w:p>
    <w:p>
      <w:pPr>
        <w:pStyle w:val="Normal"/>
        <w:spacing w:before="0" w:after="200"/>
        <w:rPr/>
      </w:pPr>
      <w:r>
        <w:rPr/>
      </w:r>
    </w:p>
    <w:sectPr>
      <w:type w:val="nextPage"/>
      <w:pgSz w:w="12240" w:h="15840"/>
      <w:pgMar w:left="566" w:right="536" w:gutter="0" w:header="0" w:top="284" w:footer="0" w:bottom="7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Calibri">
    <w:charset w:val="00" w:characterSet="windows-1252"/>
    <w:family w:val="roman"/>
    <w:pitch w:val="variable"/>
  </w:font>
  <w:font w:name="Courier">
    <w:altName w:val="Courier New"/>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20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suppressAutoHyphens w:val="true"/>
      <w:bidi w:val="0"/>
      <w:spacing w:lineRule="auto" w:line="276" w:before="0" w:after="200"/>
      <w:jc w:val="star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character" w:styleId="Hyperlink">
    <w:name w:val="Hyperlink"/>
    <w:rPr>
      <w:color w:val="000080"/>
      <w:u w:val="single"/>
    </w:rPr>
  </w:style>
  <w:style w:type="character" w:styleId="Bullets">
    <w:name w:val="Bullets"/>
    <w:qFormat/>
    <w:rPr>
      <w:rFonts w:ascii="OpenSymbol" w:hAnsi="OpenSymbol" w:eastAsia="OpenSymbol" w:cs="OpenSymbol"/>
    </w:rPr>
  </w:style>
  <w:style w:type="character" w:styleId="LineNumber">
    <w:name w:val="line number"/>
    <w:rPr/>
  </w:style>
  <w:style w:type="character" w:styleId="FootnoteCharacters">
    <w:name w:val="Footnote Characters"/>
    <w:qFormat/>
    <w:rPr/>
  </w:style>
  <w:style w:type="character" w:styleId="EndnoteCharacters">
    <w:name w:val="Endnote Characters"/>
    <w:qFormat/>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star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star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star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start="720"/>
      <w:contextualSpacing/>
    </w:pPr>
    <w:rPr/>
  </w:style>
  <w:style w:type="paragraph" w:styleId="List3">
    <w:name w:val="List 3"/>
    <w:basedOn w:val="Normal"/>
    <w:uiPriority w:val="99"/>
    <w:unhideWhenUsed/>
    <w:qFormat/>
    <w:rsid w:val="00326f90"/>
    <w:pPr>
      <w:spacing w:before="0" w:after="200"/>
      <w:ind w:hanging="360" w:star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start="360"/>
      <w:contextualSpacing/>
    </w:pPr>
    <w:rPr/>
  </w:style>
  <w:style w:type="paragraph" w:styleId="ListContinue2">
    <w:name w:val="List Continue 2"/>
    <w:basedOn w:val="Normal"/>
    <w:uiPriority w:val="99"/>
    <w:unhideWhenUsed/>
    <w:rsid w:val="0029639d"/>
    <w:pPr>
      <w:spacing w:before="0" w:after="120"/>
      <w:ind w:start="720"/>
      <w:contextualSpacing/>
    </w:pPr>
    <w:rPr/>
  </w:style>
  <w:style w:type="paragraph" w:styleId="ListContinue3">
    <w:name w:val="List Continue 3"/>
    <w:basedOn w:val="Normal"/>
    <w:uiPriority w:val="99"/>
    <w:unhideWhenUsed/>
    <w:rsid w:val="0029639d"/>
    <w:pPr>
      <w:spacing w:before="0" w:after="120"/>
      <w:ind w:star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star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start="936" w:end="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paragraph" w:styleId="ListContents">
    <w:name w:val="List Contents"/>
    <w:basedOn w:val="Normal"/>
    <w:qFormat/>
    <w:pPr>
      <w:ind w:start="567"/>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s@k7try.com?subject=Resume%20Contac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Application>LibreOffice/25.8.6.2$Windows_X86_64 LibreOffice_project/b4b39682cd9868fa725bc664aff94278d315bd04</Application>
  <AppVersion>15.0000</AppVersion>
  <Pages>4</Pages>
  <Words>855</Words>
  <Characters>5044</Characters>
  <CharactersWithSpaces>5817</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Results-driven Senior Software Developer with 20+ years of experience designing and delivering scalable .NET web and desktop applications. Expertise in C#, .NET Core, microservices, SQL databases, and integrating local LLMs (Ollama) and ML models to reduce development time by up to 60%. Proven leader in Agile environments, with a track record of mentoring teams, automating processes, and driving business impact through innovative solutions. Seeking Senior/Lead .NET roles.</dc:description>
  <cp:keywords>Resume C# .NET Framework .NET Core ASP.NET Web API WPF WinForms HTML/CSS/JavaScript RESTful APIs Microservices JSON Azure AWS Docker Linux Servers Local LLMs MCP Services RAG Machine Learning Python TensorFlow</cp:keywords>
  <dc:language>en-US</dc:language>
  <cp:lastModifiedBy/>
  <dcterms:modified xsi:type="dcterms:W3CDTF">2026-05-22T14:34:31Z</dcterms:modified>
  <cp:revision>6</cp:revision>
  <dc:subject>Elliott Stoddard's professional work history.</dc:subject>
  <dc:title>Elliott Stoddard's Resume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1</vt:bool>
  </property>
</Properties>
</file>